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闽北文化述论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闽北文化述论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本书出售、求购地址：https://www.jiaokey.com/book/detail/12391247.html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关键词搜索：https://www.jiaokey.com/tag/闽北文化述论.html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