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路是这样走出来的  中山发展模式探究</w:t>
      </w:r>
    </w:p>
    <w:p>
      <w:r>
        <w:rPr>
          <w:rFonts w:ascii="宋体" w:hAnsi="宋体" w:eastAsia="宋体"/>
          <w:sz w:val="24"/>
        </w:rPr>
        <w:t>温宪元主编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路是这样走出来的  中山发展模式探究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本书出售、求购地址：https://www.jiaokey.com/book/detail/12391246.html</w:t>
      </w:r>
    </w:p>
    <w:p>
      <w:r>
        <w:t>更多相关图书推荐：https://www.jiaokey.com</w:t>
      </w:r>
    </w:p>
    <w:p>
      <w:r>
        <w:t>温宪元主编 其他作品：https://www.jiaokey.com/tag/温宪元主编.html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关键词搜索：https://www.jiaokey.com/tag/路是这样走出来的  中山发展模式探究.html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