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把什么样的高等教育带入全面小康社会  论建设高等教育强国</w:t>
      </w:r>
    </w:p>
    <w:p>
      <w:r>
        <w:rPr>
          <w:rFonts w:ascii="宋体" w:hAnsi="宋体" w:eastAsia="宋体"/>
          <w:sz w:val="24"/>
        </w:rPr>
        <w:t>周远清主编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把什么样的高等教育带入全面小康社会  论建设高等教育强国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本书出售、求购地址：https://www.jiaokey.com/book/detail/12391212.html</w:t>
      </w:r>
    </w:p>
    <w:p>
      <w:r>
        <w:t>更多相关图书推荐：https://www.jiaokey.com</w:t>
      </w:r>
    </w:p>
    <w:p>
      <w:r>
        <w:t>周远清主编 其他作品：https://www.jiaokey.com/tag/周远清主编.html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关键词搜索：https://www.jiaokey.com/tag/把什么样的高等教育带入全面小康社会  论建设高等教育强国.html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