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书名：神经系统疾病临床综合征</w:t>
      </w:r>
    </w:p>
    <w:p>
      <w:r>
        <w:t>作者：韩杰主编</w:t>
      </w:r>
    </w:p>
    <w:p>
      <w:r>
        <w:t>出版社：大连:大连海事大学出版社,2009.11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神经系统疾病临床综合征 评论地址：https://www.jiaokey.com/book/detail/12391206.html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