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中国经济改革与发展研究  第3集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本书出售、求购地址：https://www.jiaokey.com/book/detail/12391197.html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关键词搜索：https://www.jiaokey.com/tag/中国经济改革与发展研究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