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书名：时空少年  2  第8集-第13集</w:t>
      </w:r>
    </w:p>
    <w:p>
      <w:r>
        <w:t>作者:林跃辉主编</w:t>
      </w:r>
    </w:p>
    <w:p>
      <w:r>
        <w:t>出版社:沈阳:万卷出版公司,2009.01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时空少年  2  第8集-第13集评论地址：https://www.jiaokey.com/book/detail/12391146.html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