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中国城市营销发展报告  通往和谐与繁荣  2009-2010</w:t>
      </w:r>
    </w:p>
    <w:p>
      <w:r>
        <w:rPr>
          <w:rFonts w:ascii="宋体" w:hAnsi="宋体" w:eastAsia="宋体"/>
          <w:sz w:val="24"/>
        </w:rPr>
        <w:t>刘彦平等主编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中国城市营销发展报告  通往和谐与繁荣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本书出售、求购地址：https://www.jiaokey.com/book/detail/12391074.html</w:t>
      </w:r>
    </w:p>
    <w:p>
      <w:r>
        <w:t>更多相关图书推荐：https://www.jiaokey.com</w:t>
      </w:r>
    </w:p>
    <w:p>
      <w:r>
        <w:t>刘彦平等主编 其他作品：https://www.jiaokey.com/tag/刘彦平等主编.html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关键词搜索：https://www.jiaokey.com/tag/中国城市营销发展报告  通往和谐与繁荣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