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人造世界的策略  设计与设计研究论文集</w:t>
      </w:r>
    </w:p>
    <w:p>
      <w:r>
        <w:rPr>
          <w:rFonts w:ascii="宋体" w:hAnsi="宋体" w:eastAsia="宋体"/>
          <w:sz w:val="24"/>
        </w:rPr>
        <w:t>（美）维克多·马格林著；金晓雯，熊嫕译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人造世界的策略  设计与设计研究论文集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（美）维克多·马格林著；金晓雯，熊嫕译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本书出售、求购地址：https://www.jiaokey.com/book/detail/12391060.html</w:t>
      </w:r>
    </w:p>
    <w:p>
      <w:r>
        <w:t>更多相关图书推荐：https://www.jiaokey.com</w:t>
      </w:r>
    </w:p>
    <w:p>
      <w:r>
        <w:t>（美）维克多·马格林著；金晓雯，熊嫕译 其他作品：https://www.jiaokey.com/tag/（美）维克多·马格林著；金晓雯，熊嫕译.html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关键词搜索：https://www.jiaokey.com/tag/人造世界的策略  设计与设计研究论文集.html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