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书名：预拌混凝土生产与施工技术指南</w:t>
      </w:r>
    </w:p>
    <w:p>
      <w:r>
        <w:t>作者：智海企业集团编著</w:t>
      </w:r>
    </w:p>
    <w:p>
      <w:r>
        <w:t>出版社：太原：山西经济出版社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预拌混凝土生产与施工技术指南 评论地址：https://www.jiaokey.com/book/detail/12391004.html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