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书名：北方农村新建住房范例图示</w:t>
      </w:r>
    </w:p>
    <w:p>
      <w:r>
        <w:t>作者：刘原平主编</w:t>
      </w:r>
    </w:p>
    <w:p>
      <w:r>
        <w:t>出版社：太原：山西经济出版社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北方农村新建住房范例图示 评论地址：https://www.jiaokey.com/book/detail/12391003.html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