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书名：《越谚》与绍兴方俗语汇研究</w:t>
      </w:r>
    </w:p>
    <w:p>
      <w:r>
        <w:t>作者：王敏红著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《越谚》与绍兴方俗语汇研究 评论地址：https://www.jiaokey.com/book/detail/12390967.html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