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书名：新中国发展与马克思主义中国化</w:t>
      </w:r>
    </w:p>
    <w:p>
      <w:r>
        <w:t>作者：吕贵，袁秉达主编</w:t>
      </w:r>
    </w:p>
    <w:p>
      <w:r>
        <w:t>出版社：上海：上海人民出版社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新中国发展与马克思主义中国化 评论地址：https://www.jiaokey.com/book/detail/12390950.html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