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书名：东亚地区社会资本研究</w:t>
      </w:r>
    </w:p>
    <w:p>
      <w:r>
        <w:t>作者：马得勇著</w:t>
      </w:r>
    </w:p>
    <w:p>
      <w:r>
        <w:t>出版社：天律人民出版社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东亚地区社会资本研究 评论地址：https://www.jiaokey.com/book/detail/12390945.html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