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中国城市住宅研讨会可持续住宅建设产业化论坛论文集</w:t>
      </w:r>
    </w:p>
    <w:p>
      <w:r>
        <w:rPr>
          <w:rFonts w:ascii="宋体" w:hAnsi="宋体" w:eastAsia="宋体"/>
          <w:sz w:val="24"/>
        </w:rPr>
        <w:t>邹经宇，许溶烈，金德钧等主编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中国城市住宅研讨会可持续住宅建设产业化论坛论文集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邹经宇，许溶烈，金德钧等主编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本书出售、求购地址：https://www.jiaokey.com/book/detail/12390941.html</w:t>
      </w:r>
    </w:p>
    <w:p>
      <w:r>
        <w:t>更多相关图书推荐：https://www.jiaokey.com</w:t>
      </w:r>
    </w:p>
    <w:p>
      <w:r>
        <w:t>邹经宇，许溶烈，金德钧等主编 其他作品：https://www.jiaokey.com/tag/邹经宇，许溶烈，金德钧等主编.html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关键词搜索：https://www.jiaokey.com/tag/中国城市住宅研讨会可持续住宅建设产业化论坛论文集.html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