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现行建筑施工规范大全（缩印本）  上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现行建筑施工规范大全（缩印本）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本书出售、求购地址：https://www.jiaokey.com/book/detail/12390933.html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关键词搜索：https://www.jiaokey.com/tag/现行建筑施工规范大全（缩印本）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