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中国公路旅游详查地图集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中国公路旅游详查地图集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本书出售、求购地址：https://www.jiaokey.com/book/detail/12390913.html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关键词搜索：https://www.jiaokey.com/tag/中国公路旅游详查地图集.html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