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口才的惊人力量  畅销版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口才的惊人力量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本书出售、求购地址：https://www.jiaokey.com/book/detail/12390884.html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关键词搜索：https://www.jiaokey.com/tag/口才的惊人力量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