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意趣文玩杂项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意趣文玩杂项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本书出售、求购地址：https://www.jiaokey.com/book/detail/12390871.html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关键词搜索：https://www.jiaokey.com/tag/意趣文玩杂项.html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