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红玫瑰与白玫瑰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红玫瑰与白玫瑰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本书出售、求购地址：https://www.jiaokey.com/book/detail/12390856.html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关键词搜索：https://www.jiaokey.com/tag/红玫瑰与白玫瑰.html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