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雅思听力基础标准教程</w:t>
      </w:r>
    </w:p>
    <w:p>
      <w:r>
        <w:rPr>
          <w:rFonts w:ascii="宋体" w:hAnsi="宋体" w:eastAsia="宋体"/>
          <w:sz w:val="24"/>
        </w:rPr>
        <w:t>环球雅思教学研究中心GTRC编写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雅思听力基础标准教程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环球雅思教学研究中心GTRC编写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本书出售、求购地址：https://www.jiaokey.com/book/detail/12390814.html</w:t>
      </w:r>
    </w:p>
    <w:p>
      <w:r>
        <w:t>更多相关图书推荐：https://www.jiaokey.com</w:t>
      </w:r>
    </w:p>
    <w:p>
      <w:r>
        <w:t>环球雅思教学研究中心GTRC编写 其他作品：https://www.jiaokey.com/tag/环球雅思教学研究中心GTRC编写.html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关键词搜索：https://www.jiaokey.com/tag/雅思听力基础标准教程.html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