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书名：危机后的新世界  1</w:t>
      </w:r>
    </w:p>
    <w:p>
      <w:r>
        <w:t>作者：中央电视台经济频道编著，郭振玺主编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总页数：270</w:t>
      </w:r>
    </w:p>
    <w:p>
      <w:r>
        <w:t>更多请访问教客网: www.jiaokey.com</w:t>
      </w:r>
    </w:p>
    <w:p>
      <w:r>
        <w:t>危机后的新世界  1 评论地址：https://www.jiaokey.com/book/detail/12390801.html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