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胜在习惯  建立个人系统的21个关键</w:t>
      </w:r>
    </w:p>
    <w:p>
      <w:r>
        <w:rPr>
          <w:rFonts w:ascii="宋体" w:hAnsi="宋体" w:eastAsia="宋体"/>
          <w:sz w:val="24"/>
        </w:rPr>
        <w:t>李尚隆著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胜在习惯  建立个人系统的21个关键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企业-职工-工作方法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本书出售、求购地址：https://www.jiaokey.com/book/detail/12390797.html</w:t>
      </w:r>
    </w:p>
    <w:p>
      <w:r>
        <w:t>更多相关图书推荐：https://www.jiaokey.com</w:t>
      </w:r>
    </w:p>
    <w:p>
      <w:r>
        <w:t>李尚隆著 其他作品：https://www.jiaokey.com/tag/李尚隆著.html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关键词搜索：https://www.jiaokey.com/tag/企业-职工-工作方法.html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