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中国式饭局  接待处长后传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中国式饭局  接待处长后传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本书出售、求购地址：https://www.jiaokey.com/book/detail/12390792.html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关键词搜索：https://www.jiaokey.com/tag/中国式饭局  接待处长后传.html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