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数据库程序设计：SQL Server2000数据库程序设计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数据库程序设计：SQL Server2000数据库程序设计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本书出售、求购地址：https://www.jiaokey.com/book/detail/12390780.html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关键词搜索：https://www.jiaokey.com/tag/数据库程序设计：SQL Server2000数据库程序设计.html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