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书名：别让房子谋杀了你的健康</w:t>
      </w:r>
    </w:p>
    <w:p>
      <w:r>
        <w:t>作者：刘力娟编著</w:t>
      </w:r>
    </w:p>
    <w:p>
      <w:r>
        <w:t>出版社：北京：企业管理出版社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别让房子谋杀了你的健康 评论地址：https://www.jiaokey.com/book/detail/12390771.html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