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比亚迪神话  王传福的创业人生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比亚迪神话  王传福的创业人生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本书出售、求购地址：https://www.jiaokey.com/book/detail/12390770.html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关键词搜索：https://www.jiaokey.com/tag/比亚迪神话  王传福的创业人生.html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