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书名：教有妙招  中小学教师育人技巧150例</w:t>
      </w:r>
    </w:p>
    <w:p>
      <w:r>
        <w:t>作者：程法龙编著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教有妙招  中小学教师育人技巧150例 评论地址：https://www.jiaokey.com/book/detail/12390759.html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