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西汉帝国往事  比历史更真实、比小说更好看</w:t>
      </w:r>
    </w:p>
    <w:p>
      <w:r>
        <w:rPr>
          <w:rFonts w:ascii="宋体" w:hAnsi="宋体" w:eastAsia="宋体"/>
          <w:sz w:val="24"/>
        </w:rPr>
        <w:t>红袖磨剑著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西汉帝国往事  比历史更真实、比小说更好看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红袖磨剑著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本书出售、求购地址：https://www.jiaokey.com/book/detail/12390746.html</w:t>
      </w:r>
    </w:p>
    <w:p>
      <w:r>
        <w:t>更多相关图书推荐：https://www.jiaokey.com</w:t>
      </w:r>
    </w:p>
    <w:p>
      <w:r>
        <w:t>红袖磨剑著 其他作品：https://www.jiaokey.com/tag/红袖磨剑著.html</w:t>
      </w:r>
    </w:p>
    <w:p>
      <w:r>
        <w:t>武汉:崇文书局,2009.05 出版图书：https://www.jiaokey.com/tag/武汉:崇文书局,2009.05.html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