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悠编织  棒针花样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悠编织  棒针花样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本书出售、求购地址：https://www.jiaokey.com/book/detail/12390724.html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关键词搜索：https://www.jiaokey.com/tag/悠编织  棒针花样.html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