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棒针编织全集3100花样+编织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棒针编织全集3100花样+编织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本书出售、求购地址：https://www.jiaokey.com/book/detail/12390722.html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关键词搜索：https://www.jiaokey.com/tag/棒针编织全集3100花样+编织.html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