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广元·180天：一名团干部在震后四川的挂职日记</w:t>
      </w:r>
    </w:p>
    <w:p>
      <w:r>
        <w:rPr>
          <w:rFonts w:ascii="宋体" w:hAnsi="宋体" w:eastAsia="宋体"/>
          <w:sz w:val="24"/>
        </w:rPr>
        <w:t>姜洪斌著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广元·180天：一名团干部在震后四川的挂职日记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本书出售、求购地址：https://www.jiaokey.com/book/detail/12390699.html</w:t>
      </w:r>
    </w:p>
    <w:p>
      <w:r>
        <w:t>更多相关图书推荐：https://www.jiaokey.com</w:t>
      </w:r>
    </w:p>
    <w:p>
      <w:r>
        <w:t>姜洪斌著 其他作品：https://www.jiaokey.com/tag/姜洪斌著.html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关键词搜索：https://www.jiaokey.com/tag/广元·180天：一名团干部在震后四川的挂职日记.html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