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书名：三秦农技人：陕西农技推广系统先进人物事迹</w:t>
      </w:r>
    </w:p>
    <w:p>
      <w:r>
        <w:t>作者：陕西省农业技术推广总站编</w:t>
      </w:r>
    </w:p>
    <w:p>
      <w:r>
        <w:t>出版社：西安：西安地图出版社</w:t>
      </w:r>
    </w:p>
    <w:p>
      <w:r>
        <w:t>出版日期：2009.07</w:t>
      </w:r>
    </w:p>
    <w:p>
      <w:r>
        <w:t>总页数：116</w:t>
      </w:r>
    </w:p>
    <w:p>
      <w:r>
        <w:t>更多请访问教客网: www.jiaokey.com</w:t>
      </w:r>
    </w:p>
    <w:p>
      <w:r>
        <w:t>三秦农技人：陕西农技推广系统先进人物事迹 评论地址：https://www.jiaokey.com/book/detail/12390691.html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