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书名：建筑节能材料：矿渣加气混凝土砌块性能与应用研究</w:t>
      </w:r>
    </w:p>
    <w:p>
      <w:r>
        <w:t>作者：李伙穆著</w:t>
      </w:r>
    </w:p>
    <w:p>
      <w:r>
        <w:t>出版社：西安：西安地图出版社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建筑节能材料：矿渣加气混凝土砌块性能与应用研究 评论地址：https://www.jiaokey.com/book/detail/12390686.html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