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“伟大”的事业：一位成人用品网店老板的奇妙生活！</w:t>
      </w:r>
    </w:p>
    <w:p>
      <w:r>
        <w:rPr>
          <w:rFonts w:ascii="宋体" w:hAnsi="宋体" w:eastAsia="宋体"/>
          <w:sz w:val="24"/>
        </w:rPr>
        <w:t>彭玲玲著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“伟大”的事业：一位成人用品网店老板的奇妙生活！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本书出售、求购地址：https://www.jiaokey.com/book/detail/12390646.html</w:t>
      </w:r>
    </w:p>
    <w:p>
      <w:r>
        <w:t>更多相关图书推荐：https://www.jiaokey.com</w:t>
      </w:r>
    </w:p>
    <w:p>
      <w:r>
        <w:t>彭玲玲著 其他作品：https://www.jiaokey.com/tag/彭玲玲著.html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关键词搜索：https://www.jiaokey.com/tag/“伟大”的事业：一位成人用品网店老板的奇妙生活！.html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