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书名：少年不识愁滋味——宋词，我的温柔体验</w:t>
      </w:r>
    </w:p>
    <w:p>
      <w:r>
        <w:t>作者：谢柏著</w:t>
      </w:r>
    </w:p>
    <w:p>
      <w:r>
        <w:t>出版社：哈尔滨：哈尔滨出版社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少年不识愁滋味——宋词，我的温柔体验 评论地址：https://www.jiaokey.com/book/detail/12390638.html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