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如何掌控自己的时间和生活  英汉对照</w:t>
      </w:r>
    </w:p>
    <w:p>
      <w:r>
        <w:rPr>
          <w:rFonts w:ascii="宋体" w:hAnsi="宋体" w:eastAsia="宋体"/>
          <w:sz w:val="24"/>
        </w:rPr>
        <w:t>（美）阿兰·拉金（AlanLakein）著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如何掌控自己的时间和生活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（美）阿兰·拉金（AlanLakein）著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本书出售、求购地址：https://www.jiaokey.com/book/detail/12390626.html</w:t>
      </w:r>
    </w:p>
    <w:p>
      <w:r>
        <w:t>更多相关图书推荐：https://www.jiaokey.com</w:t>
      </w:r>
    </w:p>
    <w:p>
      <w:r>
        <w:t>（美）阿兰·拉金（AlanLakein）著 其他作品：https://www.jiaokey.com/tag/（美）阿兰·拉金（AlanLakein）著.html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关键词搜索：https://www.jiaokey.com/tag/如何掌控自己的时间和生活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