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书名：男人，就该这样：读懂《士兵突击》里的  16  个男人</w:t>
      </w:r>
    </w:p>
    <w:p>
      <w:r>
        <w:t>作者：云之东著，大蕾图</w:t>
      </w:r>
    </w:p>
    <w:p>
      <w:r>
        <w:t>出版社：汕头：汕头大学出版社</w:t>
      </w:r>
    </w:p>
    <w:p>
      <w:r>
        <w:t>出版日期：2008.12</w:t>
      </w:r>
    </w:p>
    <w:p>
      <w:r>
        <w:t>总页数：201</w:t>
      </w:r>
    </w:p>
    <w:p>
      <w:r>
        <w:t>更多请访问教客网: www.jiaokey.com</w:t>
      </w:r>
    </w:p>
    <w:p>
      <w:r>
        <w:t>男人，就该这样：读懂《士兵突击》里的  16  个男人 评论地址：https://www.jiaokey.com/book/detail/12390620.html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