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赢道：世界500强企业危机管理中化险为夷之道</w:t>
      </w:r>
    </w:p>
    <w:p>
      <w:r>
        <w:rPr>
          <w:rFonts w:ascii="宋体" w:hAnsi="宋体" w:eastAsia="宋体"/>
          <w:sz w:val="24"/>
        </w:rPr>
        <w:t>郑启明编著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906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赢道：世界500强企业危机管理中化险为夷之道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郑启明编著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企业管理-研究-世界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本书出售、求购地址：https://www.jiaokey.com/book/detail/12390616.html</w:t>
      </w:r>
    </w:p>
    <w:p>
      <w:r>
        <w:t>更多相关图书推荐：https://www.jiaokey.com</w:t>
      </w:r>
    </w:p>
    <w:p>
      <w:r>
        <w:t>郑启明编著 其他作品：https://www.jiaokey.com/tag/郑启明编著.html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关键词搜索：https://www.jiaokey.com/tag/企业管理-研究-世界.html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