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让你睡好觉  睡眠决定健康</w:t>
      </w:r>
    </w:p>
    <w:p>
      <w:r>
        <w:rPr>
          <w:rFonts w:ascii="宋体" w:hAnsi="宋体" w:eastAsia="宋体"/>
          <w:sz w:val="24"/>
        </w:rPr>
        <w:t>安安编著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让你睡好觉  睡眠决定健康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本书出售、求购地址：https://www.jiaokey.com/book/detail/12390603.html</w:t>
      </w:r>
    </w:p>
    <w:p>
      <w:r>
        <w:t>更多相关图书推荐：https://www.jiaokey.com</w:t>
      </w:r>
    </w:p>
    <w:p>
      <w:r>
        <w:t>安安编著 其他作品：https://www.jiaokey.com/tag/安安编著.html</w:t>
      </w:r>
    </w:p>
    <w:p>
      <w:r>
        <w:t>北京市：朝华出版社 出版图书：https://www.jiaokey.com/tag/北京市：朝华出版社.html</w:t>
      </w:r>
    </w:p>
    <w:p>
      <w:r>
        <w:t>关键词搜索：https://www.jiaokey.com/tag/让你睡好觉  睡眠决定健康.html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