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盖世英杰  周杰伦闪耀9周年完美珍藏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盖世英杰  周杰伦闪耀9周年完美珍藏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本书出售、求购地址：https://www.jiaokey.com/book/detail/12390599.html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关键词搜索：https://www.jiaokey.com/tag/盖世英杰  周杰伦闪耀9周年完美珍藏.html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