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原来危机不过是个卡通</w:t>
      </w:r>
    </w:p>
    <w:p>
      <w:r>
        <w:rPr>
          <w:rFonts w:ascii="宋体" w:hAnsi="宋体" w:eastAsia="宋体"/>
          <w:sz w:val="24"/>
        </w:rPr>
        <w:t>（马来西亚）林恩慈著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原来危机不过是个卡通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（马来西亚）林恩慈著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本书出售、求购地址：https://www.jiaokey.com/book/detail/12390593.html</w:t>
      </w:r>
    </w:p>
    <w:p>
      <w:r>
        <w:t>更多相关图书推荐：https://www.jiaokey.com</w:t>
      </w:r>
    </w:p>
    <w:p>
      <w:r>
        <w:t>（马来西亚）林恩慈著 其他作品：https://www.jiaokey.com/tag/（马来西亚）林恩慈著.html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关键词搜索：https://www.jiaokey.com/tag/原来危机不过是个卡通.html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