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图释世界史  一口气轻松读完我们的过去</w:t>
      </w:r>
    </w:p>
    <w:p>
      <w:r>
        <w:rPr>
          <w:rFonts w:ascii="宋体" w:hAnsi="宋体" w:eastAsia="宋体"/>
          <w:sz w:val="24"/>
        </w:rPr>
        <w:t>（英）赫伯特·乔治·威尔斯著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图释世界史  一口气轻松读完我们的过去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本书出售、求购地址：https://www.jiaokey.com/book/detail/12390546.html</w:t>
      </w:r>
    </w:p>
    <w:p>
      <w:r>
        <w:t>更多相关图书推荐：https://www.jiaokey.com</w:t>
      </w:r>
    </w:p>
    <w:p>
      <w:r>
        <w:t>（英）赫伯特·乔治·威尔斯著 其他作品：https://www.jiaokey.com/tag/（英）赫伯特·乔治·威尔斯著.html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关键词搜索：https://www.jiaokey.com/tag/图释世界史  一口气轻松读完我们的过去.html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