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临空经济  速度经济时代的增长空间</w:t>
      </w:r>
    </w:p>
    <w:p>
      <w:r>
        <w:rPr>
          <w:rFonts w:ascii="宋体" w:hAnsi="宋体" w:eastAsia="宋体"/>
          <w:sz w:val="24"/>
        </w:rPr>
        <w:t>曹允春著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临空经济  速度经济时代的增长空间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曹允春著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本书出售、求购地址：https://www.jiaokey.com/book/detail/12390539.html</w:t>
      </w:r>
    </w:p>
    <w:p>
      <w:r>
        <w:t>更多相关图书推荐：https://www.jiaokey.com</w:t>
      </w:r>
    </w:p>
    <w:p>
      <w:r>
        <w:t>曹允春著 其他作品：https://www.jiaokey.com/tag/曹允春著.html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关键词搜索：https://www.jiaokey.com/tag/临空经济  速度经济时代的增长空间.html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