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识谎防诈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识谎防诈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本书出售、求购地址：https://www.jiaokey.com/book/detail/12390538.html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关键词搜索：https://www.jiaokey.com/tag/识谎防诈.html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