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书名：心理健康等于亿万财富  漫画彩图珍藏本</w:t>
      </w:r>
    </w:p>
    <w:p>
      <w:r>
        <w:t>作者：刘宗粤，刘裔，刘懿著</w:t>
      </w:r>
    </w:p>
    <w:p>
      <w:r>
        <w:t>出版社：长春：吉林文史出版社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心理健康等于亿万财富  漫画彩图珍藏本 评论地址：https://www.jiaokey.com/book/detail/12390532.html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