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书名：艺术治疗  绘画诠释  从美术进入孩子的心灵世界</w:t>
      </w:r>
    </w:p>
    <w:p>
      <w:r>
        <w:t>作者：陆雅青编著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艺术治疗  绘画诠释  从美术进入孩子的心灵世界 评论地址：https://www.jiaokey.com/book/detail/12390515.html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