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敢想敢说敢做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敢想敢说敢做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本书出售、求购地址：https://www.jiaokey.com/book/detail/12390485.html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关键词搜索：https://www.jiaokey.com/tag/敢想敢说敢做.html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