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书名：经络穴位图典</w:t>
      </w:r>
    </w:p>
    <w:p>
      <w:r>
        <w:t>作者：睢明河，马文珠主编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经络穴位图典 评论地址：https://www.jiaokey.com/book/detail/12390470.html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