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掀起你的盖头来发现新疆</w:t>
      </w:r>
    </w:p>
    <w:p>
      <w:r>
        <w:rPr>
          <w:rFonts w:ascii="宋体" w:hAnsi="宋体" w:eastAsia="宋体"/>
          <w:sz w:val="24"/>
        </w:rPr>
        <w:t>唐立久，崔保新著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掀起你的盖头来发现新疆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唐立久，崔保新著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本书出售、求购地址：https://www.jiaokey.com/book/detail/12390465.html</w:t>
      </w:r>
    </w:p>
    <w:p>
      <w:r>
        <w:t>更多相关图书推荐：https://www.jiaokey.com</w:t>
      </w:r>
    </w:p>
    <w:p>
      <w:r>
        <w:t>唐立久，崔保新著 其他作品：https://www.jiaokey.com/tag/唐立久，崔保新著.html</w:t>
      </w:r>
    </w:p>
    <w:p>
      <w:r>
        <w:t>新疆人民出版社 出版图书：https://www.jiaokey.com/tag/新疆人民出版社.html</w:t>
      </w:r>
    </w:p>
    <w:p>
      <w:r>
        <w:t>关键词搜索：https://www.jiaokey.com/tag/掀起你的盖头来发现新疆.html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