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书名：俄罗斯列宾美术学院  素描高级课程教学</w:t>
      </w:r>
    </w:p>
    <w:p>
      <w:r>
        <w:t>作者：（俄）尼古拉·尼基塔维奇·&lt;font color=Red&gt;列&lt;/font&gt;宾主编；任吉译</w:t>
      </w:r>
    </w:p>
    <w:p>
      <w:r>
        <w:t>出版社：南宁:广西美术出版社,2009.07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俄罗斯列宾美术学院  素描高级课程教学 评论地址：https://www.jiaokey.com/book/detail/12390462.html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